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书名：李可染书画全集  素描.速写卷</w:t>
      </w:r>
    </w:p>
    <w:p>
      <w:r>
        <w:t>作者：杜滋龄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总页数：157</w:t>
      </w:r>
    </w:p>
    <w:p>
      <w:r>
        <w:t>更多请访问教客网: www.jiaokey.com</w:t>
      </w:r>
    </w:p>
    <w:p>
      <w:r>
        <w:t>李可染书画全集  素描.速写卷 评论地址：https://www.jiaokey.com/book/detail/13168038.html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