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清心与自在  佛法的心理学分析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清心与自在  佛法的心理学分析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本书出售、求购地址：https://www.jiaokey.com/book/detail/13168029.html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关键词搜索：https://www.jiaokey.com/tag/清心与自在  佛法的心理学分析.html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