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狮吼棒暍：祈竹仁宝哲答问选录</w:t>
      </w:r>
    </w:p>
    <w:p>
      <w:r>
        <w:rPr>
          <w:rFonts w:ascii="宋体" w:hAnsi="宋体" w:eastAsia="宋体"/>
          <w:sz w:val="24"/>
        </w:rPr>
        <w:t>祈竹子仁宝著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狮吼棒暍：祈竹仁宝哲答问选录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祈竹子仁宝著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本书出售、求购地址：https://www.jiaokey.com/book/detail/13168006.html</w:t>
      </w:r>
    </w:p>
    <w:p>
      <w:r>
        <w:t>更多相关图书推荐：https://www.jiaokey.com</w:t>
      </w:r>
    </w:p>
    <w:p>
      <w:r>
        <w:t>祈竹子仁宝著 其他作品：https://www.jiaokey.com/tag/祈竹子仁宝著.html</w:t>
      </w:r>
    </w:p>
    <w:p>
      <w:r>
        <w:t>台湾：水星文化事业出版社 出版图书：https://www.jiaokey.com/tag/台湾：水星文化事业出版社.html</w:t>
      </w:r>
    </w:p>
    <w:p>
      <w:r>
        <w:t>关键词搜索：https://www.jiaokey.com/tag/狮吼棒暍：祈竹仁宝哲答问选录.html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