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语默动静皆安然：禅林实训讲话之1</w:t>
      </w:r>
    </w:p>
    <w:p>
      <w:r>
        <w:rPr>
          <w:rFonts w:ascii="宋体" w:hAnsi="宋体" w:eastAsia="宋体"/>
          <w:sz w:val="24"/>
        </w:rPr>
        <w:t>圣印法师著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语默动静皆安然：禅林实训讲话之1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本书出售、求购地址：https://www.jiaokey.com/book/detail/13167998.html</w:t>
      </w:r>
    </w:p>
    <w:p>
      <w:r>
        <w:t>更多相关图书推荐：https://www.jiaokey.com</w:t>
      </w:r>
    </w:p>
    <w:p>
      <w:r>
        <w:t>圣印法师著 其他作品：https://www.jiaokey.com/tag/圣印法师著.html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关键词搜索：https://www.jiaokey.com/tag/语默动静皆安然：禅林实训讲话之1.html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