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皮亚杰与批判性思考教学  修订版</w:t>
      </w:r>
    </w:p>
    <w:p>
      <w:r>
        <w:rPr>
          <w:rFonts w:ascii="宋体" w:hAnsi="宋体" w:eastAsia="宋体"/>
          <w:sz w:val="24"/>
        </w:rPr>
        <w:t>温明丽著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皮亚杰与批判性思考教学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本书出售、求购地址：https://www.jiaokey.com/book/detail/13167980.html</w:t>
      </w:r>
    </w:p>
    <w:p>
      <w:r>
        <w:t>更多相关图书推荐：https://www.jiaokey.com</w:t>
      </w:r>
    </w:p>
    <w:p>
      <w:r>
        <w:t>温明丽著 其他作品：https://www.jiaokey.com/tag/温明丽著.html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关键词搜索：https://www.jiaokey.com/tag/皮亚杰与批判性思考教学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