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书名：闽粤台民间信仰论丛</w:t>
      </w:r>
    </w:p>
    <w:p>
      <w:r>
        <w:t>作者：谢重光编</w:t>
      </w:r>
    </w:p>
    <w:p>
      <w:r>
        <w:t>出版社：北京:海洋出版社,2012.03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闽粤台民间信仰论丛 评论地址：https://www.jiaokey.com/book/detail/13167951.html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