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不一样的画风创作  Painter的浪漫唯美与童趣彩绘插画技法</w:t>
      </w:r>
    </w:p>
    <w:p>
      <w:r>
        <w:rPr>
          <w:rFonts w:ascii="宋体" w:hAnsi="宋体" w:eastAsia="宋体"/>
          <w:sz w:val="24"/>
        </w:rPr>
        <w:t>李贤美著；博硕文化编译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不一样的画风创作  Painter的浪漫唯美与童趣彩绘插画技法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李贤美著；博硕文化编译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本书出售、求购地址：https://www.jiaokey.com/book/detail/13167919.html</w:t>
      </w:r>
    </w:p>
    <w:p>
      <w:r>
        <w:t>更多相关图书推荐：https://www.jiaokey.com</w:t>
      </w:r>
    </w:p>
    <w:p>
      <w:r>
        <w:t>李贤美著；博硕文化编译 其他作品：https://www.jiaokey.com/tag/李贤美著；博硕文化编译.html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关键词搜索：https://www.jiaokey.com/tag/不一样的画风创作  Painter的浪漫唯美与童趣彩绘插画技法.html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