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香港道教  历史源流及其现代转型</w:t>
      </w:r>
    </w:p>
    <w:p>
      <w:r>
        <w:rPr>
          <w:rFonts w:ascii="宋体" w:hAnsi="宋体" w:eastAsia="宋体"/>
          <w:sz w:val="24"/>
        </w:rPr>
        <w:t>黎志添，游子安，吴真著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香港道教  历史源流及其现代转型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黎志添，游子安，吴真著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本书出售、求购地址：https://www.jiaokey.com/book/detail/13167879.html</w:t>
      </w:r>
    </w:p>
    <w:p>
      <w:r>
        <w:t>更多相关图书推荐：https://www.jiaokey.com</w:t>
      </w:r>
    </w:p>
    <w:p>
      <w:r>
        <w:t>黎志添，游子安，吴真著 其他作品：https://www.jiaokey.com/tag/黎志添，游子安，吴真著.html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关键词搜索：https://www.jiaokey.com/tag/香港道教  历史源流及其现代转型.html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