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失落的秘密手稿</w:t>
      </w:r>
    </w:p>
    <w:p>
      <w:r>
        <w:rPr>
          <w:rFonts w:ascii="宋体" w:hAnsi="宋体" w:eastAsia="宋体"/>
          <w:sz w:val="24"/>
        </w:rPr>
        <w:t>塞巴斯提安·贝瑞著；谢静雯译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失落的秘密手稿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塞巴斯提安·贝瑞著；谢静雯译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本书出售、求购地址：https://www.jiaokey.com/book/detail/13167846.html</w:t>
      </w:r>
    </w:p>
    <w:p>
      <w:r>
        <w:t>更多相关图书推荐：https://www.jiaokey.com</w:t>
      </w:r>
    </w:p>
    <w:p>
      <w:r>
        <w:t>塞巴斯提安·贝瑞著；谢静雯译 其他作品：https://www.jiaokey.com/tag/塞巴斯提安·贝瑞著；谢静雯译.html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关键词搜索：https://www.jiaokey.com/tag/失落的秘密手稿.html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