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爱的协奏曲  一个在家教育家庭的欧洲音乐之旅</w:t>
      </w:r>
    </w:p>
    <w:p>
      <w:r>
        <w:rPr>
          <w:rFonts w:ascii="宋体" w:hAnsi="宋体" w:eastAsia="宋体"/>
          <w:sz w:val="24"/>
        </w:rPr>
        <w:t>李宗隆，李思特，李斯坦著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爱的协奏曲  一个在家教育家庭的欧洲音乐之旅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李宗隆，李思特，李斯坦著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本书出售、求购地址：https://www.jiaokey.com/book/detail/13167833.html</w:t>
      </w:r>
    </w:p>
    <w:p>
      <w:r>
        <w:t>更多相关图书推荐：https://www.jiaokey.com</w:t>
      </w:r>
    </w:p>
    <w:p>
      <w:r>
        <w:t>李宗隆，李思特，李斯坦著 其他作品：https://www.jiaokey.com/tag/李宗隆，李思特，李斯坦著.html</w:t>
      </w:r>
    </w:p>
    <w:p>
      <w:r>
        <w:t>家庭传媒城邦分公司 出版图书：https://www.jiaokey.com/tag/家庭传媒城邦分公司.html</w:t>
      </w:r>
    </w:p>
    <w:p>
      <w:r>
        <w:t>关键词搜索：https://www.jiaokey.com/tag/爱的协奏曲  一个在家教育家庭的欧洲音乐之旅.html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