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书名：静谧·清澄·萧如松</w:t>
      </w:r>
    </w:p>
    <w:p>
      <w:r>
        <w:t>作者：凌春玉著</w:t>
      </w:r>
    </w:p>
    <w:p>
      <w:r>
        <w:t>出版社：行政院文化建设委员会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静谧·清澄·萧如松 评论地址：https://www.jiaokey.com/book/detail/13167825.html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