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建人．建智  香港历史建筑解说</w:t>
      </w:r>
    </w:p>
    <w:p>
      <w:r>
        <w:rPr>
          <w:rFonts w:ascii="宋体" w:hAnsi="宋体" w:eastAsia="宋体"/>
          <w:sz w:val="24"/>
        </w:rPr>
        <w:t>周家建，吴韵怡，黄晓恩等著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建人．建智  香港历史建筑解说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周家建，吴韵怡，黄晓恩等著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本书出售、求购地址：https://www.jiaokey.com/book/detail/13167824.html</w:t>
      </w:r>
    </w:p>
    <w:p>
      <w:r>
        <w:t>更多相关图书推荐：https://www.jiaokey.com</w:t>
      </w:r>
    </w:p>
    <w:p>
      <w:r>
        <w:t>周家建，吴韵怡，黄晓恩等著 其他作品：https://www.jiaokey.com/tag/周家建，吴韵怡，黄晓恩等著.html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关键词搜索：https://www.jiaokey.com/tag/建人．建智  香港历史建筑解说.html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