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香港警察  历史见证与执法生涯</w:t>
      </w:r>
    </w:p>
    <w:p>
      <w:r>
        <w:rPr>
          <w:rFonts w:ascii="宋体" w:hAnsi="宋体" w:eastAsia="宋体"/>
          <w:sz w:val="24"/>
        </w:rPr>
        <w:t>何家骐，朱耀光著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香港警察  历史见证与执法生涯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何家骐，朱耀光著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本书出售、求购地址：https://www.jiaokey.com/book/detail/13167823.html</w:t>
      </w:r>
    </w:p>
    <w:p>
      <w:r>
        <w:t>更多相关图书推荐：https://www.jiaokey.com</w:t>
      </w:r>
    </w:p>
    <w:p>
      <w:r>
        <w:t>何家骐，朱耀光著 其他作品：https://www.jiaokey.com/tag/何家骐，朱耀光著.html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关键词搜索：https://www.jiaokey.com/tag/香港警察  历史见证与执法生涯.html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