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书名：金石永年  金石拓片精品展图录</w:t>
      </w:r>
    </w:p>
    <w:p>
      <w:r>
        <w:t>作者：西泠印社编著；朱关田主编；童衍方，杨鲁安副主编</w:t>
      </w:r>
    </w:p>
    <w:p>
      <w:r>
        <w:t>出版社：上海:上海书店出版社,2008.10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金石永年  金石拓片精品展图录 评论地址：https://www.jiaokey.com/book/detail/13167785.html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