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总第15辑=REGENT REVIEW OF CHRISTIAN THOUGHTS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总第15辑=REGENT REVIEW OF CHRISTIAN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本书出售、求购地址：https://www.jiaokey.com/book/detail/13167771.html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关键词搜索：https://www.jiaokey.com/tag/基督教思想评论  总第15辑=REGENT REVIEW OF CHRISTIAN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