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书名：枕梦邯郸  磁州窑精品赏析</w:t>
      </w:r>
    </w:p>
    <w:p>
      <w:r>
        <w:t>作者：王文建主编</w:t>
      </w:r>
    </w:p>
    <w:p>
      <w:r>
        <w:t>出版社：广州：广东人民出版社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枕梦邯郸  磁州窑精品赏析 评论地址：https://www.jiaokey.com/book/detail/13167759.html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