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土壤和沉积物中有机物和重金属监测新方法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土壤和沉积物中有机物和重金属监测新方法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本书出售、求购地址：https://www.jiaokey.com/book/detail/13167738.html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关键词搜索：https://www.jiaokey.com/tag/土壤和沉积物中有机物和重金属监测新方法.html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