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殷墟甲骨文摹释全编  第7卷</w:t>
      </w:r>
    </w:p>
    <w:p>
      <w:r>
        <w:rPr>
          <w:rFonts w:ascii="宋体" w:hAnsi="宋体" w:eastAsia="宋体"/>
          <w:sz w:val="24"/>
        </w:rPr>
        <w:t>陈年福撰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殷墟甲骨文摹释全编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陈年福撰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本书出售、求购地址：https://www.jiaokey.com/book/detail/13167703.html</w:t>
      </w:r>
    </w:p>
    <w:p>
      <w:r>
        <w:t>更多相关图书推荐：https://www.jiaokey.com</w:t>
      </w:r>
    </w:p>
    <w:p>
      <w:r>
        <w:t>陈年福撰 其他作品：https://www.jiaokey.com/tag/陈年福撰.html</w:t>
      </w:r>
    </w:p>
    <w:p>
      <w:r>
        <w:t>北京：线装书局 出版图书：https://www.jiaokey.com/tag/北京：线装书局.html</w:t>
      </w:r>
    </w:p>
    <w:p>
      <w:r>
        <w:t>关键词搜索：https://www.jiaokey.com/tag/殷墟甲骨文摹释全编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