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中国四川唐代摩崖造像  蒲江、邛崃地区调查研究报告</w:t>
      </w:r>
    </w:p>
    <w:p>
      <w:r>
        <w:rPr>
          <w:rFonts w:ascii="宋体" w:hAnsi="宋体" w:eastAsia="宋体"/>
          <w:sz w:val="24"/>
        </w:rPr>
        <w:t>卢丁，（日）肥田露美著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中国四川唐代摩崖造像  蒲江、邛崃地区调查研究报告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卢丁，（日）肥田露美著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本书出售、求购地址：https://www.jiaokey.com/book/detail/13167647.html</w:t>
      </w:r>
    </w:p>
    <w:p>
      <w:r>
        <w:t>更多相关图书推荐：https://www.jiaokey.com</w:t>
      </w:r>
    </w:p>
    <w:p>
      <w:r>
        <w:t>卢丁，（日）肥田露美著 其他作品：https://www.jiaokey.com/tag/卢丁，（日）肥田露美著.html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关键词搜索：https://www.jiaokey.com/tag/中国四川唐代摩崖造像  蒲江、邛崃地区调查研究报告.html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