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纪念殷墟YH127甲骨坑南京室内发掘70周年论文集</w:t>
      </w:r>
    </w:p>
    <w:p>
      <w:r>
        <w:rPr>
          <w:rFonts w:ascii="宋体" w:hAnsi="宋体" w:eastAsia="宋体"/>
          <w:sz w:val="24"/>
        </w:rPr>
        <w:t>宋镇豪，唐茂松主编；严东篱，徐义华副主编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纪念殷墟YH127甲骨坑南京室内发掘70周年论文集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宋镇豪，唐茂松主编；严东篱，徐义华副主编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本书出售、求购地址：https://www.jiaokey.com/book/detail/13167637.html</w:t>
      </w:r>
    </w:p>
    <w:p>
      <w:r>
        <w:t>更多相关图书推荐：https://www.jiaokey.com</w:t>
      </w:r>
    </w:p>
    <w:p>
      <w:r>
        <w:t>宋镇豪，唐茂松主编；严东篱，徐义华副主编 其他作品：https://www.jiaokey.com/tag/宋镇豪，唐茂松主编；严东篱，徐义华副主编.html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关键词搜索：https://www.jiaokey.com/tag/纪念殷墟YH127甲骨坑南京室内发掘70周年论文集.html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