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  第29卷</w:t>
      </w:r>
    </w:p>
    <w:p>
      <w:r>
        <w:rPr>
          <w:rFonts w:ascii="宋体" w:hAnsi="宋体" w:eastAsia="宋体"/>
          <w:sz w:val="24"/>
        </w:rPr>
        <w:t>袁行霈主编；王天有，王邦维，吴同瑞等编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  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袁行霈主编；王天有，王邦维，吴同瑞等编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本书出售、求购地址：https://www.jiaokey.com/book/detail/13167629.html</w:t>
      </w:r>
    </w:p>
    <w:p>
      <w:r>
        <w:t>更多相关图书推荐：https://www.jiaokey.com</w:t>
      </w:r>
    </w:p>
    <w:p>
      <w:r>
        <w:t>袁行霈主编；王天有，王邦维，吴同瑞等编 其他作品：https://www.jiaokey.com/tag/袁行霈主编；王天有，王邦维，吴同瑞等编.html</w:t>
      </w:r>
    </w:p>
    <w:p>
      <w:r>
        <w:t>北京大学出版社 出版图书：https://www.jiaokey.com/tag/北京大学出版社.html</w:t>
      </w:r>
    </w:p>
    <w:p>
      <w:r>
        <w:t>关键词搜索：https://www.jiaokey.com/tag/国学研究  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