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大遗址保护关键技术研究与开发  1</w:t>
      </w:r>
    </w:p>
    <w:p>
      <w:r>
        <w:rPr>
          <w:rFonts w:ascii="宋体" w:hAnsi="宋体" w:eastAsia="宋体"/>
          <w:sz w:val="24"/>
        </w:rPr>
        <w:t>科学技术部社会发展科技司，国家文物局博物馆司与社会文物司编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大遗址保护关键技术研究与开发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科学技术部社会发展科技司，国家文物局博物馆司与社会文物司编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本书出售、求购地址：https://www.jiaokey.com/book/detail/13167623.html</w:t>
      </w:r>
    </w:p>
    <w:p>
      <w:r>
        <w:t>更多相关图书推荐：https://www.jiaokey.com</w:t>
      </w:r>
    </w:p>
    <w:p>
      <w:r>
        <w:t>科学技术部社会发展科技司，国家文物局博物馆司与社会文物司编 其他作品：https://www.jiaokey.com/tag/科学技术部社会发展科技司，国家文物局博物馆司与社会文物司编.html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关键词搜索：https://www.jiaokey.com/tag/大遗址保护关键技术研究与开发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