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追寻巨石文化之谜</w:t>
      </w:r>
    </w:p>
    <w:p>
      <w:r>
        <w:rPr>
          <w:rFonts w:ascii="宋体" w:hAnsi="宋体" w:eastAsia="宋体"/>
          <w:sz w:val="24"/>
        </w:rPr>
        <w:t>（瑞士）埃里希·冯·丹尼肯著；刘硕，唐冰琦译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追寻巨石文化之谜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（瑞士）埃里希·冯·丹尼肯著；刘硕，唐冰琦译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本书出售、求购地址：https://www.jiaokey.com/book/detail/13167618.html</w:t>
      </w:r>
    </w:p>
    <w:p>
      <w:r>
        <w:t>更多相关图书推荐：https://www.jiaokey.com</w:t>
      </w:r>
    </w:p>
    <w:p>
      <w:r>
        <w:t>（瑞士）埃里希·冯·丹尼肯著；刘硕，唐冰琦译 其他作品：https://www.jiaokey.com/tag/（瑞士）埃里希·冯·丹尼肯著；刘硕，唐冰琦译.html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关键词搜索：https://www.jiaokey.com/tag/追寻巨石文化之谜.html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