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书名：环境管理基础及管理体系标准教程</w:t>
      </w:r>
    </w:p>
    <w:p>
      <w:r>
        <w:t>作者：宋化民，杨昌炎主编；朱蔚青，罗朝晖，帅琴，陈志，杨水彬，叶发兵副主编</w:t>
      </w:r>
    </w:p>
    <w:p>
      <w:r>
        <w:t>出版社：武汉：中国地质大学出版社</w:t>
      </w:r>
    </w:p>
    <w:p>
      <w:r>
        <w:t>出版日期：2011.10</w:t>
      </w:r>
    </w:p>
    <w:p>
      <w:r>
        <w:t>总页数：480</w:t>
      </w:r>
    </w:p>
    <w:p>
      <w:r>
        <w:t>更多请访问教客网: www.jiaokey.com</w:t>
      </w:r>
    </w:p>
    <w:p>
      <w:r>
        <w:t>环境管理基础及管理体系标准教程 评论地址：https://www.jiaokey.com/book/detail/13167616.html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