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国家重点监控企业污染源自动监测数据有效性审核教程</w:t>
      </w:r>
    </w:p>
    <w:p>
      <w:r>
        <w:rPr>
          <w:rFonts w:ascii="宋体" w:hAnsi="宋体" w:eastAsia="宋体"/>
          <w:sz w:val="24"/>
        </w:rPr>
        <w:t>环境保护部环境监测司编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国家重点监控企业污染源自动监测数据有效性审核教程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本书出售、求购地址：https://www.jiaokey.com/book/detail/13167568.html</w:t>
      </w:r>
    </w:p>
    <w:p>
      <w:r>
        <w:t>更多相关图书推荐：https://www.jiaokey.com</w:t>
      </w:r>
    </w:p>
    <w:p>
      <w:r>
        <w:t>环境保护部环境监测司编 其他作品：https://www.jiaokey.com/tag/环境保护部环境监测司编.html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关键词搜索：https://www.jiaokey.com/tag/国家重点监控企业污染源自动监测数据有效性审核教程.html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