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创世纪的一天早就开始</w:t>
      </w:r>
    </w:p>
    <w:p>
      <w:r>
        <w:rPr>
          <w:rFonts w:ascii="宋体" w:hAnsi="宋体" w:eastAsia="宋体"/>
          <w:sz w:val="24"/>
        </w:rPr>
        <w:t>（瑞士）埃里希·冯·丹尼肯著；李进译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创世纪的一天早就开始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（瑞士）埃里希·冯·丹尼肯著；李进译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本书出售、求购地址：https://www.jiaokey.com/book/detail/13167559.html</w:t>
      </w:r>
    </w:p>
    <w:p>
      <w:r>
        <w:t>更多相关图书推荐：https://www.jiaokey.com</w:t>
      </w:r>
    </w:p>
    <w:p>
      <w:r>
        <w:t>（瑞士）埃里希·冯·丹尼肯著；李进译 其他作品：https://www.jiaokey.com/tag/（瑞士）埃里希·冯·丹尼肯著；李进译.html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关键词搜索：https://www.jiaokey.com/tag/创世纪的一天早就开始.html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