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书名：广东非物质文化遗产丛书  千色天空  沙湾飘色</w:t>
      </w:r>
    </w:p>
    <w:p>
      <w:r>
        <w:t>作者：王维娜著</w:t>
      </w:r>
    </w:p>
    <w:p>
      <w:r>
        <w:t>出版社：广州:广东教育出版社,2011.08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广东非物质文化遗产丛书  千色天空  沙湾飘色 评论地址：https://www.jiaokey.com/book/detail/13167540.html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