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书名：岭南文化书系  南海神庙与波罗诞</w:t>
      </w:r>
    </w:p>
    <w:p>
      <w:r>
        <w:t>作者：黄淼章编</w:t>
      </w:r>
    </w:p>
    <w:p>
      <w:r>
        <w:t>出版社：广州:暨南大学出版社,2011.08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岭南文化书系  南海神庙与波罗诞 评论地址：https://www.jiaokey.com/book/detail/13167539.html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