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婚礼祝福发言稿</w:t>
      </w:r>
    </w:p>
    <w:p>
      <w:r>
        <w:rPr>
          <w:rFonts w:ascii="宋体" w:hAnsi="宋体" w:eastAsia="宋体"/>
          <w:sz w:val="24"/>
        </w:rPr>
        <w:t>魏宁主编；李毅，王芳丽，田建刚副主编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婚礼祝福发言稿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魏宁主编；李毅，王芳丽，田建刚副主编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本书出售、求购地址：https://www.jiaokey.com/book/detail/13167531.html</w:t>
      </w:r>
    </w:p>
    <w:p>
      <w:r>
        <w:t>更多相关图书推荐：https://www.jiaokey.com</w:t>
      </w:r>
    </w:p>
    <w:p>
      <w:r>
        <w:t>魏宁主编；李毅，王芳丽，田建刚副主编 其他作品：https://www.jiaokey.com/tag/魏宁主编；李毅，王芳丽，田建刚副主编.html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关键词搜索：https://www.jiaokey.com/tag/婚礼祝福发言稿.html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