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第六届环境与发展中国（国际）论坛论文集</w:t>
      </w:r>
    </w:p>
    <w:p>
      <w:r>
        <w:rPr>
          <w:rFonts w:ascii="宋体" w:hAnsi="宋体" w:eastAsia="宋体"/>
          <w:sz w:val="24"/>
        </w:rPr>
        <w:t>曾晓东主编；郭纹铭，冯晓星，谢玉红等副主编；李小玲，周赢，申占龙等编辑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第六届环境与发展中国（国际）论坛论文集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曾晓东主编；郭纹铭，冯晓星，谢玉红等副主编；李小玲，周赢，申占龙等编辑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本书出售、求购地址：https://www.jiaokey.com/book/detail/13167525.html</w:t>
      </w:r>
    </w:p>
    <w:p>
      <w:r>
        <w:t>更多相关图书推荐：https://www.jiaokey.com</w:t>
      </w:r>
    </w:p>
    <w:p>
      <w:r>
        <w:t>曾晓东主编；郭纹铭，冯晓星，谢玉红等副主编；李小玲，周赢，申占龙等编辑 其他作品：https://www.jiaokey.com/tag/曾晓东主编；郭纹铭，冯晓星，谢玉红等副主编；李小玲，周赢，申占龙等编辑.html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关键词搜索：https://www.jiaokey.com/tag/第六届环境与发展中国（国际）论坛论文集.html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