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第11册  电牍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第11册  电牍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本书出售、求购地址：https://www.jiaokey.com/book/detail/13167514.html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第11册  电牍.html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