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木炭拯救性命  徐徐揭开的秘密</w:t>
      </w:r>
    </w:p>
    <w:p>
      <w:r>
        <w:rPr>
          <w:rFonts w:ascii="宋体" w:hAnsi="宋体" w:eastAsia="宋体"/>
          <w:sz w:val="24"/>
        </w:rPr>
        <w:t>（韩）姜在允著；金莲兰译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木炭拯救性命  徐徐揭开的秘密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（韩）姜在允著；金莲兰译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本书出售、求购地址：https://www.jiaokey.com/book/detail/13167493.html</w:t>
      </w:r>
    </w:p>
    <w:p>
      <w:r>
        <w:t>更多相关图书推荐：https://www.jiaokey.com</w:t>
      </w:r>
    </w:p>
    <w:p>
      <w:r>
        <w:t>（韩）姜在允著；金莲兰译 其他作品：https://www.jiaokey.com/tag/（韩）姜在允著；金莲兰译.html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关键词搜索：https://www.jiaokey.com/tag/木炭拯救性命  徐徐揭开的秘密.html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