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英文注释  综合练习册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英文注释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本书出售、求购地址：https://www.jiaokey.com/book/detail/13167447.html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2  英文注释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