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塔里木盆地西部构造演化特征及油气勘探方向</w:t>
      </w:r>
    </w:p>
    <w:p>
      <w:r>
        <w:rPr>
          <w:rFonts w:ascii="宋体" w:hAnsi="宋体" w:eastAsia="宋体"/>
          <w:sz w:val="24"/>
        </w:rPr>
        <w:t>何文渊，邬光辉，刘胜等著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塔里木盆地西部构造演化特征及油气勘探方向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何文渊，邬光辉，刘胜等著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本书出售、求购地址：https://www.jiaokey.com/book/detail/13167444.html</w:t>
      </w:r>
    </w:p>
    <w:p>
      <w:r>
        <w:t>更多相关图书推荐：https://www.jiaokey.com</w:t>
      </w:r>
    </w:p>
    <w:p>
      <w:r>
        <w:t>何文渊，邬光辉，刘胜等著 其他作品：https://www.jiaokey.com/tag/何文渊，邬光辉，刘胜等著.html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关键词搜索：https://www.jiaokey.com/tag/塔里木盆地西部构造演化特征及油气勘探方向.html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