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新疆北部石炭系火山岩油气勘探</w:t>
      </w:r>
    </w:p>
    <w:p>
      <w:r>
        <w:rPr>
          <w:rFonts w:ascii="宋体" w:hAnsi="宋体" w:eastAsia="宋体"/>
          <w:sz w:val="24"/>
        </w:rPr>
        <w:t>杜金虎编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新疆北部石炭系火山岩油气勘探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本书出售、求购地址：https://www.jiaokey.com/book/detail/13167435.html</w:t>
      </w:r>
    </w:p>
    <w:p>
      <w:r>
        <w:t>更多相关图书推荐：https://www.jiaokey.com</w:t>
      </w:r>
    </w:p>
    <w:p>
      <w:r>
        <w:t>杜金虎编 其他作品：https://www.jiaokey.com/tag/杜金虎编.html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关键词搜索：https://www.jiaokey.com/tag/新疆北部石炭系火山岩油气勘探.html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