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我的孩子我来教  家长是教练，孩子是选手</w:t>
      </w:r>
    </w:p>
    <w:p>
      <w:r>
        <w:rPr>
          <w:rFonts w:ascii="宋体" w:hAnsi="宋体" w:eastAsia="宋体"/>
          <w:sz w:val="24"/>
        </w:rPr>
        <w:t>（韩）郑炯权著；一诺世纪编译；金香希审校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我的孩子我来教  家长是教练，孩子是选手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（韩）郑炯权著；一诺世纪编译；金香希审校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本书出售、求购地址：https://www.jiaokey.com/book/detail/13167418.html</w:t>
      </w:r>
    </w:p>
    <w:p>
      <w:r>
        <w:t>更多相关图书推荐：https://www.jiaokey.com</w:t>
      </w:r>
    </w:p>
    <w:p>
      <w:r>
        <w:t>（韩）郑炯权著；一诺世纪编译；金香希审校 其他作品：https://www.jiaokey.com/tag/（韩）郑炯权著；一诺世纪编译；金香希审校.html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关键词搜索：https://www.jiaokey.com/tag/我的孩子我来教  家长是教练，孩子是选手.html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