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《中国思想家评传》简明读本  庄子  日中文对照版</w:t>
      </w:r>
    </w:p>
    <w:p>
      <w:r>
        <w:rPr>
          <w:rFonts w:ascii="宋体" w:hAnsi="宋体" w:eastAsia="宋体"/>
          <w:sz w:val="24"/>
        </w:rPr>
        <w:t>周宪，程爱民主编；包兆会著；笠原，祥士郎译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《中国思想家评传》简明读本  庄子  日中文对照版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周宪，程爱民主编；包兆会著；笠原，祥士郎译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本书出售、求购地址：https://www.jiaokey.com/book/detail/13167404.html</w:t>
      </w:r>
    </w:p>
    <w:p>
      <w:r>
        <w:t>更多相关图书推荐：https://www.jiaokey.com</w:t>
      </w:r>
    </w:p>
    <w:p>
      <w:r>
        <w:t>周宪，程爱民主编；包兆会著；笠原，祥士郎译 其他作品：https://www.jiaokey.com/tag/周宪，程爱民主编；包兆会著；笠原，祥士郎译.html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关键词搜索：https://www.jiaokey.com/tag/《中国思想家评传》简明读本  庄子  日中文对照版.html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