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行政管理工作图表设计范例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行政管理工作图表设计范例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本书出售、求购地址：https://www.jiaokey.com/book/detail/13167396.html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关键词搜索：https://www.jiaokey.com/tag/行政管理工作图表设计范例.html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