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小不列颠札记  英国环岛告别之旅</w:t>
      </w:r>
    </w:p>
    <w:p>
      <w:r>
        <w:rPr>
          <w:rFonts w:ascii="宋体" w:hAnsi="宋体" w:eastAsia="宋体"/>
          <w:sz w:val="24"/>
        </w:rPr>
        <w:t>（美）比尔·布莱森著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小不列颠札记  英国环岛告别之旅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（美）比尔·布莱森著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本书出售、求购地址：https://www.jiaokey.com/book/detail/13167391.html</w:t>
      </w:r>
    </w:p>
    <w:p>
      <w:r>
        <w:t>更多相关图书推荐：https://www.jiaokey.com</w:t>
      </w:r>
    </w:p>
    <w:p>
      <w:r>
        <w:t>（美）比尔·布莱森著 其他作品：https://www.jiaokey.com/tag/（美）比尔·布莱森著.html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关键词搜索：https://www.jiaokey.com/tag/小不列颠札记  英国环岛告别之旅.html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