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书名：驾起命运之舟  优良性格的塑造</w:t>
      </w:r>
    </w:p>
    <w:p>
      <w:r>
        <w:t>作者：李百珍，李焕稳，张漪著</w:t>
      </w:r>
    </w:p>
    <w:p>
      <w:r>
        <w:t>出版社：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驾起命运之舟  优良性格的塑造 评论地址：https://www.jiaokey.com/book/detail/13167373.html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