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曼谷清迈攻略完全制霸  彩印  第3版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曼谷清迈攻略完全制霸  彩印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本书出售、求购地址：https://www.jiaokey.com/book/detail/13167342.html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关键词搜索：https://www.jiaokey.com/tag/曼谷清迈攻略完全制霸  彩印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