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舰载航空兵百年  舰船及舰载机发展史</w:t>
      </w:r>
    </w:p>
    <w:p>
      <w:r>
        <w:rPr>
          <w:rFonts w:ascii="宋体" w:hAnsi="宋体" w:eastAsia="宋体"/>
          <w:sz w:val="24"/>
        </w:rPr>
        <w:t>（英）赫伯斯等著；刘伟涛，邢昌风等译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舰载航空兵百年  舰船及舰载机发展史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（英）赫伯斯等著；刘伟涛，邢昌风等译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本书出售、求购地址：https://www.jiaokey.com/book/detail/13167338.html</w:t>
      </w:r>
    </w:p>
    <w:p>
      <w:r>
        <w:t>更多相关图书推荐：https://www.jiaokey.com</w:t>
      </w:r>
    </w:p>
    <w:p>
      <w:r>
        <w:t>（英）赫伯斯等著；刘伟涛，邢昌风等译 其他作品：https://www.jiaokey.com/tag/（英）赫伯斯等著；刘伟涛，邢昌风等译.html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关键词搜索：https://www.jiaokey.com/tag/舰载航空兵百年  舰船及舰载机发展史.html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