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7个巅峰策略，让脚步跟上梦想</w:t>
      </w:r>
    </w:p>
    <w:p>
      <w:r>
        <w:rPr>
          <w:rFonts w:ascii="宋体" w:hAnsi="宋体" w:eastAsia="宋体"/>
          <w:sz w:val="24"/>
        </w:rPr>
        <w:t>史蒂夫·克勒格尔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7个巅峰策略，让脚步跟上梦想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史蒂夫·克勒格尔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本书出售、求购地址：https://www.jiaokey.com/book/detail/13167307.html</w:t>
      </w:r>
    </w:p>
    <w:p>
      <w:r>
        <w:t>更多相关图书推荐：https://www.jiaokey.com</w:t>
      </w:r>
    </w:p>
    <w:p>
      <w:r>
        <w:t>史蒂夫·克勒格尔 其他作品：https://www.jiaokey.com/tag/史蒂夫·克勒格尔.html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关键词搜索：https://www.jiaokey.com/tag/7个巅峰策略，让脚步跟上梦想.html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