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中日工业化进程比较</w:t>
      </w:r>
    </w:p>
    <w:p>
      <w:r>
        <w:rPr>
          <w:rFonts w:ascii="宋体" w:hAnsi="宋体" w:eastAsia="宋体"/>
          <w:sz w:val="24"/>
        </w:rPr>
        <w:t>孙建国，（日）村上直树，陈文举著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中日工业化进程比较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孙建国，（日）村上直树，陈文举著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本书出售、求购地址：https://www.jiaokey.com/book/detail/13167287.html</w:t>
      </w:r>
    </w:p>
    <w:p>
      <w:r>
        <w:t>更多相关图书推荐：https://www.jiaokey.com</w:t>
      </w:r>
    </w:p>
    <w:p>
      <w:r>
        <w:t>孙建国，（日）村上直树，陈文举著 其他作品：https://www.jiaokey.com/tag/孙建国，（日）村上直树，陈文举著.html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关键词搜索：https://www.jiaokey.com/tag/中日工业化进程比较.html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