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品读美国文化娱乐  英汉对照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品读美国文化娱乐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本书出售、求购地址：https://www.jiaokey.com/book/detail/13167285.html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关键词搜索：https://www.jiaokey.com/tag/品读美国文化娱乐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