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中国画基础学堂  工笔画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中国画基础学堂  工笔画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本书出售、求购地址：https://www.jiaokey.com/book/detail/13167279.html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关键词搜索：https://www.jiaokey.com/tag/中国画基础学堂  工笔画.html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