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金融市场中传染风险建模与分析</w:t>
      </w:r>
    </w:p>
    <w:p>
      <w:r>
        <w:rPr>
          <w:rFonts w:ascii="宋体" w:hAnsi="宋体" w:eastAsia="宋体"/>
          <w:sz w:val="24"/>
        </w:rPr>
        <w:t>何建敏，李守伟，周伟著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金融市场中传染风险建模与分析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何建敏，李守伟，周伟著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本书出售、求购地址：https://www.jiaokey.com/book/detail/13167262.html</w:t>
      </w:r>
    </w:p>
    <w:p>
      <w:r>
        <w:t>更多相关图书推荐：https://www.jiaokey.com</w:t>
      </w:r>
    </w:p>
    <w:p>
      <w:r>
        <w:t>何建敏，李守伟，周伟著 其他作品：https://www.jiaokey.com/tag/何建敏，李守伟，周伟著.html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关键词搜索：https://www.jiaokey.com/tag/金融市场中传染风险建模与分析.html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