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肿瘤生存者指导手册</w:t>
      </w:r>
    </w:p>
    <w:p>
      <w:r>
        <w:rPr>
          <w:rFonts w:ascii="宋体" w:hAnsi="宋体" w:eastAsia="宋体"/>
          <w:sz w:val="24"/>
        </w:rPr>
        <w:t>韩磊，王毓洲主编；白春梅，刘会芳，马秀华等副主编；陈东宁，陈书长，邸立军等编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肿瘤生存者指导手册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韩磊，王毓洲主编；白春梅，刘会芳，马秀华等副主编；陈东宁，陈书长，邸立军等编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本书出售、求购地址：https://www.jiaokey.com/book/detail/13167256.html</w:t>
      </w:r>
    </w:p>
    <w:p>
      <w:r>
        <w:t>更多相关图书推荐：https://www.jiaokey.com</w:t>
      </w:r>
    </w:p>
    <w:p>
      <w:r>
        <w:t>韩磊，王毓洲主编；白春梅，刘会芳，马秀华等副主编；陈东宁，陈书长，邸立军等编 其他作品：https://www.jiaokey.com/tag/韩磊，王毓洲主编；白春梅，刘会芳，马秀华等副主编；陈东宁，陈书长，邸立军等编.html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关键词搜索：https://www.jiaokey.com/tag/肿瘤生存者指导手册.html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