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书名：县城公共服务设施  城乡联动与适宜性指标</w:t>
      </w:r>
    </w:p>
    <w:p>
      <w:r>
        <w:t>作者：黄明华，王琛，杨辉编著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总页数：298</w:t>
      </w:r>
    </w:p>
    <w:p>
      <w:r>
        <w:t>更多请访问教客网: www.jiaokey.com</w:t>
      </w:r>
    </w:p>
    <w:p>
      <w:r>
        <w:t>县城公共服务设施  城乡联动与适宜性指标 评论地址：https://www.jiaokey.com/book/detail/13167229.html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