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机架导轨及机械振动设计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机架导轨及机械振动设计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本书出售、求购地址：https://www.jiaokey.com/book/detail/13167198.html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关键词搜索：https://www.jiaokey.com/tag/机架导轨及机械振动设计.html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